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機器教育とは何か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機器教育とは何か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本书出售、求购地址：https://www.jiaokey.com/book/detail/40556072.html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关键词搜索：https://www.jiaokey.com/tag/機器教育とは何か.html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