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书名：教科書の中の男女差別</w:t>
      </w:r>
    </w:p>
    <w:p>
      <w:r>
        <w:t>作者：伊東良徳</w:t>
      </w:r>
    </w:p>
    <w:p>
      <w:r>
        <w:t>出版社：明石書店</w:t>
      </w:r>
    </w:p>
    <w:p>
      <w:r>
        <w:t>出版日期：1991.06</w:t>
      </w:r>
    </w:p>
    <w:p>
      <w:r>
        <w:t>总页数：261</w:t>
      </w:r>
    </w:p>
    <w:p>
      <w:r>
        <w:t>更多请访问教客网: www.jiaokey.com</w:t>
      </w:r>
    </w:p>
    <w:p>
      <w:r>
        <w:t>教科書の中の男女差別 评论地址：https://www.jiaokey.com/book/detail/40555950.html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