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授業の改善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授業の改善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本书出售、求购地址：https://www.jiaokey.com/book/detail/40555902.html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关键词搜索：https://www.jiaokey.com/tag/授業の改善.html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