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情報処理能力育成の実践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情報処理能力育成の実践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本书出售、求购地址：https://www.jiaokey.com/book/detail/40555898.html</w:t>
      </w:r>
    </w:p>
    <w:p>
      <w:r>
        <w:t>更多相关图书推荐：https://www.jiaokey.com</w:t>
      </w:r>
    </w:p>
    <w:p>
      <w:r>
        <w:t>明治図書 出版图书：https://www.jiaokey.com/tag/明治図書.html</w:t>
      </w:r>
    </w:p>
    <w:p>
      <w:r>
        <w:t>关键词搜索：https://www.jiaokey.com/tag/情報処理能力育成の実践.html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