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現代学生と『井上円了の教育理念』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現代学生と『井上円了の教育理念』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本书出售、求购地址：https://www.jiaokey.com/book/detail/40555780.html</w:t>
      </w:r>
    </w:p>
    <w:p>
      <w:r>
        <w:t>更多相关图书推荐：https://www.jiaokey.com</w:t>
      </w:r>
    </w:p>
    <w:p>
      <w:r>
        <w:t>東洋大学 出版图书：https://www.jiaokey.com/tag/東洋大学.html</w:t>
      </w:r>
    </w:p>
    <w:p>
      <w:r>
        <w:t>关键词搜索：https://www.jiaokey.com/tag/現代学生と『井上円了の教育理念』.html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