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自由主義教育思想の時代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自由主義教育思想の時代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本书出售、求购地址：https://www.jiaokey.com/book/detail/40555778.html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誠文堂新光社 出版图书：https://www.jiaokey.com/tag/誠文堂新光社.html</w:t>
      </w:r>
    </w:p>
    <w:p>
      <w:r>
        <w:t>关键词搜索：https://www.jiaokey.com/tag/自由主義教育思想の時代.html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