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現行教育制度を補う柔構造教育システムの開発</w:t>
      </w:r>
    </w:p>
    <w:p>
      <w:r>
        <w:rPr>
          <w:rFonts w:ascii="宋体" w:hAnsi="宋体" w:eastAsia="宋体"/>
          <w:sz w:val="24"/>
        </w:rPr>
        <w:t>都市総合研究所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現行教育制度を補う柔構造教育システムの開発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都市総合研究所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都市総合研究所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本书出售、求购地址：https://www.jiaokey.com/book/detail/40555672.html</w:t>
      </w:r>
    </w:p>
    <w:p>
      <w:r>
        <w:t>更多相关图书推荐：https://www.jiaokey.com</w:t>
      </w:r>
    </w:p>
    <w:p>
      <w:r>
        <w:t>都市総合研究所 其他作品：https://www.jiaokey.com/tag/都市総合研究所.html</w:t>
      </w:r>
    </w:p>
    <w:p>
      <w:r>
        <w:t>都市総合研究所 出版图书：https://www.jiaokey.com/tag/都市総合研究所.html</w:t>
      </w:r>
    </w:p>
    <w:p>
      <w:r>
        <w:t>关键词搜索：https://www.jiaokey.com/tag/現行教育制度を補う柔構造教育システムの開発.html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