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問題行動をもつ生徒の指導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問題行動をもつ生徒の指導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关键词搜索：https://www.jiaokey.com/tag/問題行動をもつ生徒の指導.html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