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教育講演行脚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教育講演行脚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本书出售、求购地址：https://www.jiaokey.com/book/detail/40555447.html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关键词搜索：https://www.jiaokey.com/tag/教育講演行脚.html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