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民主教育の先駆者</w:t>
      </w:r>
    </w:p>
    <w:p>
      <w:r>
        <w:rPr>
          <w:rFonts w:ascii="宋体" w:hAnsi="宋体" w:eastAsia="宋体"/>
          <w:sz w:val="24"/>
        </w:rPr>
        <w:t>上田庄三郎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民主教育の先駆者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本书出售、求购地址：https://www.jiaokey.com/book/detail/40555425.html</w:t>
      </w:r>
    </w:p>
    <w:p>
      <w:r>
        <w:t>更多相关图书推荐：https://www.jiaokey.com</w:t>
      </w:r>
    </w:p>
    <w:p>
      <w:r>
        <w:t>上田庄三郎 其他作品：https://www.jiaokey.com/tag/上田庄三郎.html</w:t>
      </w:r>
    </w:p>
    <w:p>
      <w:r>
        <w:t>国土社 出版图书：https://www.jiaokey.com/tag/国土社.html</w:t>
      </w:r>
    </w:p>
    <w:p>
      <w:r>
        <w:t>关键词搜索：https://www.jiaokey.com/tag/民主教育の先駆者.html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