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宿場裏から(4)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宿場裏から(4)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本书出售、求购地址：https://www.jiaokey.com/book/detail/40555403.html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关键词搜索：https://www.jiaokey.com/tag/宿場裏から(4).html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