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わたしの授業 3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わたしの授業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本书出售、求购地址：https://www.jiaokey.com/book/detail/40555398.html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关键词搜索：https://www.jiaokey.com/tag/わたしの授業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