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わたしの授業 1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わたしの授業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本书出售、求购地址：https://www.jiaokey.com/book/detail/40555397.html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关键词搜索：https://www.jiaokey.com/tag/わたしの授業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