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教育福祉の援助方法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教育福祉の援助方法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本书出售、求购地址：https://www.jiaokey.com/book/detail/40555383.html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关键词搜索：https://www.jiaokey.com/tag/教育福祉の援助方法.html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