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保健室における養護教諭の対応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保健室における養護教諭の対応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本书出售、求购地址：https://www.jiaokey.com/book/detail/40555382.html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关键词搜索：https://www.jiaokey.com/tag/保健室における養護教諭の対応.html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