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生徒指導のあり方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生徒指導のあり方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本书出售、求购地址：https://www.jiaokey.com/book/detail/40555371.html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关键词搜索：https://www.jiaokey.com/tag/生徒指導のあり方.html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