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学習不適応の心理と指導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学習不適応の心理と指導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本书出售、求购地址：https://www.jiaokey.com/book/detail/40555360.html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关键词搜索：https://www.jiaokey.com/tag/学習不適応の心理と指導.html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