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先生をつくる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先生をつくる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本书出售、求购地址：https://www.jiaokey.com/book/detail/40555334.html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关键词搜索：https://www.jiaokey.com/tag/先生をつくる.html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