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 WORKOUT FOR THE SAT Ⅱ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 WORKOUT FOR THE SAT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本书出售、求购地址：https://www.jiaokey.com/book/detail/40555313.html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关键词搜索：https://www.jiaokey.com/tag/MATH WORKOUT FOR THE SAT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