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CHERISHED MYTHS OF WORLD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CHERISHED MYTHS OF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本书出售、求购地址：https://www.jiaokey.com/book/detail/40555247.html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关键词搜索：https://www.jiaokey.com/tag/CHERISHED MYTHS OF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