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UNTOLD STORY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UNTOLD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本书出售、求购地址：https://www.jiaokey.com/book/detail/40555189.html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关键词搜索：https://www.jiaokey.com/tag/AN UNTOLD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