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ENTERPRISE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ENTERPRISE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关键词搜索：https://www.jiaokey.com/tag/JAVA ENTERPRISE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