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TEARS OF THE GIRAFFE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TEARS OF THE GIRAFFE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本书出售、求购地址：https://www.jiaokey.com/book/detail/40555165.html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关键词搜索：https://www.jiaokey.com/tag/TEARS OF THE GIRAFFE.html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