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PATTON:ORDEAL AND TRIUMPH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PATTON:ORDEAL AND 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本书出售、求购地址：https://www.jiaokey.com/book/detail/40555153.html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关键词搜索：https://www.jiaokey.com/tag/PATTON:ORDEAL AND 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