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POSTAL CLEPK AND CARRIER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POSTAL CLEPK AND CARRIER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本书出售、求购地址：https://www.jiaokey.com/book/detail/40555135.html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关键词搜索：https://www.jiaokey.com/tag/POSTAL CLEPK AND CARRIER.html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