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 A NVEL TESS GERRITSEN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 A NVEL TESS GERRITSEN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本书出售、求购地址：https://www.jiaokey.com/book/detail/40555120.html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关键词搜索：https://www.jiaokey.com/tag/VANISH A NVEL TESS GERRITSEN.html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