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WITCH GOBLIN AND SOMETIMES GHOST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WITCH GOBLIN AND SOMETIMES GHOST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本书出售、求购地址：https://www.jiaokey.com/book/detail/40555112.html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关键词搜索：https://www.jiaokey.com/tag/WITCH GOBLIN AND SOMETIMES GHOST.html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