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GODEN TRAIL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GODEN TRAIL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本书出售、求购地址：https://www.jiaokey.com/book/detail/40555110.html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GODEN TRAIL.html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