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361 COLLEGES 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361 COLLEGES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本书出售、求购地址：https://www.jiaokey.com/book/detail/40555079.html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BEST 361 COLLEGES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