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BASEBALL CARD ALPHABETICAL CHECKLIST NUMBER 10</w:t>
      </w:r>
    </w:p>
    <w:p>
      <w:r>
        <w:rPr>
          <w:rFonts w:ascii="宋体" w:hAnsi="宋体" w:eastAsia="宋体"/>
          <w:sz w:val="24"/>
        </w:rPr>
        <w:t>DR.JAMES BECKETT RICH KLEIN &amp; GRANT SANDGROUND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BASEBALL CARD ALPHABETICAL CHECKLIST NUMBER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BECKETT RICH KLEIN &amp; GRANT SANDGROUND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本书出售、求购地址：https://www.jiaokey.com/book/detail/40554996.html</w:t>
      </w:r>
    </w:p>
    <w:p>
      <w:r>
        <w:t>更多相关图书推荐：https://www.jiaokey.com</w:t>
      </w:r>
    </w:p>
    <w:p>
      <w:r>
        <w:t>DR.JAMES BECKETT RICH KLEIN &amp; GRANT SANDGROUND 其他作品：https://www.jiaokey.com/tag/DR.JAMES BECKETT RICH KLEIN &amp; GRANT SANDGROUND.html</w:t>
      </w:r>
    </w:p>
    <w:p>
      <w:r>
        <w:t>关键词搜索：https://www.jiaokey.com/tag/BECKETT BASEBALL CARD ALPHABETICAL CHECKLIST NUMBER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