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ALEKSANDRI.SOLZHENITSYN THE GULAG ARCHIPELAGO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ALEKSANDRI.SOLZHENITSYN THE GULAG ARCHIPELAGO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本书出售、求购地址：https://www.jiaokey.com/book/detail/40554990.html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关键词搜索：https://www.jiaokey.com/tag/ALEKSANDRI.SOLZHENITSYN THE GULAG ARCHIPELAGO.html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