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BULLETIN VOLUME 34 NUMBER 4 DECEMBER 2000</w:t>
      </w:r>
    </w:p>
    <w:p>
      <w:r>
        <w:rPr>
          <w:rFonts w:ascii="宋体" w:hAnsi="宋体" w:eastAsia="宋体"/>
          <w:sz w:val="24"/>
        </w:rPr>
        <w:t>WILLIAM K.GABRENYA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BULLETIN VOLUME 34 NUMBER 4 DECEMBER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K.GABRENYA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本书出售、求购地址：https://www.jiaokey.com/book/detail/40554962.html</w:t>
      </w:r>
    </w:p>
    <w:p>
      <w:r>
        <w:t>更多相关图书推荐：https://www.jiaokey.com</w:t>
      </w:r>
    </w:p>
    <w:p>
      <w:r>
        <w:t>WILLIAM K.GABRENYA JR. 其他作品：https://www.jiaokey.com/tag/WILLIAM K.GABRENYA JR..html</w:t>
      </w:r>
    </w:p>
    <w:p>
      <w:r>
        <w:t>关键词搜索：https://www.jiaokey.com/tag/CROSS-CULTURAL PSYCHOLOGY BULLETIN VOLUME 34 NUMBER 4 DECEMBER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