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SAFE HARBOUR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SAFE HARBOUR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本书出售、求购地址：https://www.jiaokey.com/book/detail/40554956.html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关键词搜索：https://www.jiaokey.com/tag/DANIELLE STEEL SAFE HARBOUR.html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