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AND INFLUENCE IN AMERICAN LIFE FIFTH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AND INFLUENCE IN AMERICAN LIFE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本书出售、求购地址：https://www.jiaokey.com/book/detail/40554935.html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关键词搜索：https://www.jiaokey.com/tag/PERSUASION AND INFLUENCE IN AMERICAN LIFE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