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SARUM THE NOVEL OF ENGLAND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SARUM THE NOVEL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本书出售、求购地址：https://www.jiaokey.com/book/detail/40554923.html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关键词搜索：https://www.jiaokey.com/tag/SARUM THE NOVEL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