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 IN THE SOUTH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 IN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本书出售、求购地址：https://www.jiaokey.com/book/detail/40554873.html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关键词搜索：https://www.jiaokey.com/tag/STORM IN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