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HUIS CLOS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HUIS CLOS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本书出售、求购地址：https://www.jiaokey.com/book/detail/40554723.html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关键词搜索：https://www.jiaokey.com/tag/HUIS CLOS.html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