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YOU LOVE THIS PLANET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YOU LOVE THIS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本书出售、求购地址：https://www.jiaokey.com/book/detail/40554721.html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关键词搜索：https://www.jiaokey.com/tag/IF YOU LOVE THIS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