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AND NURSING IMPLICATIONS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AND NURSING IMPLICATIONS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本书出售、求购地址：https://www.jiaokey.com/book/detail/40554698.html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关键词搜索：https://www.jiaokey.com/tag/DRUGS AND NURSING IMPLICATIONS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