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TOXICOLOGICAL EVALUATIONS 5 POTENTIAL HEALTH HAZARDS OF EXISTING CHEMICALS</w:t>
      </w:r>
    </w:p>
    <w:p>
      <w:r>
        <w:rPr>
          <w:rFonts w:ascii="宋体" w:hAnsi="宋体" w:eastAsia="宋体"/>
          <w:sz w:val="24"/>
        </w:rPr>
        <w:t>BG CHEMIE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TOXICOLOGICAL EVALUATIONS 5 POTENTIAL HEALTH HAZARDS OF EXISTING CHEMICALS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BG CHEMIE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本书出售、求购地址：https://www.jiaokey.com/book/detail/40554694.html</w:t>
      </w:r>
    </w:p>
    <w:p>
      <w:r>
        <w:t>更多相关图书推荐：https://www.jiaokey.com</w:t>
      </w:r>
    </w:p>
    <w:p>
      <w:r>
        <w:t>BG CHEMIE 其他作品：https://www.jiaokey.com/tag/BG CHEMIE.html</w:t>
      </w:r>
    </w:p>
    <w:p>
      <w:r>
        <w:t>SPRINGER-VERLAG 出版图书：https://www.jiaokey.com/tag/SPRINGER-VERLAG.html</w:t>
      </w:r>
    </w:p>
    <w:p>
      <w:r>
        <w:t>关键词搜索：https://www.jiaokey.com/tag/TOXICOLOGICAL EVALUATIONS 5 POTENTIAL HEALTH HAZARDS OF EXISTING CHEMICALS.html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