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PATIENT DRUG FACTS 2006 HELPING PATIENTS BECOME PARTNERS IN THEIR CARE</w:t>
      </w:r>
    </w:p>
    <w:p>
      <w:r>
        <w:rPr>
          <w:rFonts w:ascii="宋体" w:hAnsi="宋体" w:eastAsia="宋体"/>
          <w:sz w:val="24"/>
        </w:rPr>
        <w:t>WOLTERS KLUWER HEALTH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PATIENT DRUG FACTS 2006 HELPING PATIENTS BECOME PARTNERS IN THEIR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WOLTERS KLUWER HEALTH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本书出售、求购地址：https://www.jiaokey.com/book/detail/40554693.html</w:t>
      </w:r>
    </w:p>
    <w:p>
      <w:r>
        <w:t>更多相关图书推荐：https://www.jiaokey.com</w:t>
      </w:r>
    </w:p>
    <w:p>
      <w:r>
        <w:t>WOLTERS KLUWER HEALTH 其他作品：https://www.jiaokey.com/tag/WOLTERS KLUWER HEALTH.html</w:t>
      </w:r>
    </w:p>
    <w:p>
      <w:r>
        <w:t>INC. 出版图书：https://www.jiaokey.com/tag/INC..html</w:t>
      </w:r>
    </w:p>
    <w:p>
      <w:r>
        <w:t>关键词搜索：https://www.jiaokey.com/tag/PATIENT DRUG FACTS 2006 HELPING PATIENTS BECOME PARTNERS IN THEIR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