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GENETIC TOXICOLOGY OF COMPLEX MIXTURES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GENETIC TOXICOLOGY OF COMPLEX MIXTURES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本书出售、求购地址：https://www.jiaokey.com/book/detail/40554685.html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关键词搜索：https://www.jiaokey.com/tag/GENETIC TOXICOLOGY OF COMPLEX MIXTURES.html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