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XXVIII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XXVIII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本书出售、求购地址：https://www.jiaokey.com/book/detail/40554677.html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关键词搜索：https://www.jiaokey.com/tag/THE ENZYMES VOLUME XXVIII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