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MEMORY DRUGS AS REINFORCER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MEMORY DRUGS AS REINFORCER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本书出售、求购地址：https://www.jiaokey.com/book/detail/40554670.html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关键词搜索：https://www.jiaokey.com/tag/LEARNING AND MEMORY DRUGS AS REINFORCER.html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