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IN MAN AND THE ENVIRONMENT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IN MAN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本书出售、求购地址：https://www.jiaokey.com/book/detail/40554665.html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关键词搜索：https://www.jiaokey.com/tag/LEAD IN MAN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