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EUKARYOTIC GENE REGULATION VOLUME 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EUKARYOTIC GENE REGULATION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本书出售、求购地址：https://www.jiaokey.com/book/detail/40554643.html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关键词搜索：https://www.jiaokey.com/tag/EUKARYOTIC GENE REGULATION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