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NEUROBIONICS:AN INTERDISCIPLINARY APPROACH TO SUBSTITUTE IMPAIRED FUNCTIONS OF THE HUMAN NERVOUS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NEUROBIONICS:AN INTERDISCIPLINARY APPROACH TO SUBSTITUTE IMPAIRED FUNCTIONS OF THE HUMAN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NORTH-HILLAND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本书出售、求购地址：https://www.jiaokey.com/book/detail/40554633.html</w:t>
      </w:r>
    </w:p>
    <w:p>
      <w:r>
        <w:t>更多相关图书推荐：https://www.jiaokey.com</w:t>
      </w:r>
    </w:p>
    <w:p>
      <w:r>
        <w:t>NORTH-HILLAND 出版图书：https://www.jiaokey.com/tag/NORTH-HILLAND.html</w:t>
      </w:r>
    </w:p>
    <w:p>
      <w:r>
        <w:t>关键词搜索：https://www.jiaokey.com/tag/NEUROBIONICS:AN INTERDISCIPLINARY APPROACH TO SUBSTITUTE IMPAIRED FUNCTIONS OF THE HUMAN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