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MICROBIOLOGY:BASIC PRINCIPLES SEVENTH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MICROBIOLOGY:BASIC PRINCIPLES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关键词搜索：https://www.jiaokey.com/tag/FOUNDATIONS IN MICROBIOLOGY:BASIC PRINCIPLES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