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EARTH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本书出售、求购地址：https://www.jiaokey.com/book/detail/40554555.html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关键词搜索：https://www.jiaokey.com/tag/THE GOOD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