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PACIFIC 8TH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PACIFIC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关键词搜索：https://www.jiaokey.com/tag/SOUTH PACIFIC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